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colleague    </w:t>
      </w:r>
      <w:r>
        <w:t xml:space="preserve">   channel    </w:t>
      </w:r>
      <w:r>
        <w:t xml:space="preserve">   civil    </w:t>
      </w:r>
      <w:r>
        <w:t xml:space="preserve">   circumstance    </w:t>
      </w:r>
      <w:r>
        <w:t xml:space="preserve">   chemical    </w:t>
      </w:r>
      <w:r>
        <w:t xml:space="preserve">   cease    </w:t>
      </w:r>
      <w:r>
        <w:t xml:space="preserve">   brief    </w:t>
      </w:r>
      <w:r>
        <w:t xml:space="preserve">   bond    </w:t>
      </w:r>
      <w:r>
        <w:t xml:space="preserve">   concept    </w:t>
      </w:r>
      <w:r>
        <w:t xml:space="preserve">   confer    </w:t>
      </w:r>
      <w:r>
        <w:t xml:space="preserve">   conform    </w:t>
      </w:r>
      <w:r>
        <w:t xml:space="preserve">   comprehensive    </w:t>
      </w:r>
      <w:r>
        <w:t xml:space="preserve">   comprise    </w:t>
      </w:r>
      <w:r>
        <w:t xml:space="preserve">   compile    </w:t>
      </w:r>
      <w:r>
        <w:t xml:space="preserve">   complement    </w:t>
      </w:r>
      <w:r>
        <w:t xml:space="preserve">   compensate    </w:t>
      </w:r>
      <w:r>
        <w:t xml:space="preserve">   compatible    </w:t>
      </w:r>
      <w:r>
        <w:t xml:space="preserve">   community    </w:t>
      </w:r>
      <w:r>
        <w:t xml:space="preserve">   commodity    </w:t>
      </w:r>
      <w:r>
        <w:t xml:space="preserve">   comment    </w:t>
      </w:r>
      <w:r>
        <w:t xml:space="preserve">   commence    </w:t>
      </w:r>
      <w:r>
        <w:t xml:space="preserve">   coincide    </w:t>
      </w:r>
      <w:r>
        <w:t xml:space="preserve">   coherent    </w:t>
      </w:r>
      <w:r>
        <w:t xml:space="preserve">   challenge    </w:t>
      </w:r>
      <w:r>
        <w:t xml:space="preserve">   category    </w:t>
      </w:r>
      <w:r>
        <w:t xml:space="preserve">   capacity    </w:t>
      </w:r>
      <w:r>
        <w:t xml:space="preserve">   capable    </w:t>
      </w:r>
      <w:r>
        <w:t xml:space="preserve">   bulk    </w:t>
      </w:r>
      <w:r>
        <w:t xml:space="preserve">   bias    </w:t>
      </w:r>
      <w:r>
        <w:t xml:space="preserve">   behalf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 List</dc:title>
  <dcterms:created xsi:type="dcterms:W3CDTF">2021-10-11T00:31:43Z</dcterms:created>
  <dcterms:modified xsi:type="dcterms:W3CDTF">2021-10-11T00:31:43Z</dcterms:modified>
</cp:coreProperties>
</file>