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occur    </w:t>
      </w:r>
      <w:r>
        <w:t xml:space="preserve">   create    </w:t>
      </w:r>
      <w:r>
        <w:t xml:space="preserve">   economic    </w:t>
      </w:r>
      <w:r>
        <w:t xml:space="preserve">   data    </w:t>
      </w:r>
      <w:r>
        <w:t xml:space="preserve">   context    </w:t>
      </w:r>
      <w:r>
        <w:t xml:space="preserve">   consistent    </w:t>
      </w:r>
      <w:r>
        <w:t xml:space="preserve">   concept    </w:t>
      </w:r>
      <w:r>
        <w:t xml:space="preserve">   benefit    </w:t>
      </w:r>
      <w:r>
        <w:t xml:space="preserve">   available    </w:t>
      </w:r>
      <w:r>
        <w:t xml:space="preserve">   authority    </w:t>
      </w:r>
      <w:r>
        <w:t xml:space="preserve">   assume    </w:t>
      </w:r>
      <w:r>
        <w:t xml:space="preserve">   assessment    </w:t>
      </w:r>
      <w:r>
        <w:t xml:space="preserve">   area    </w:t>
      </w:r>
      <w:r>
        <w:t xml:space="preserve">   approach    </w:t>
      </w:r>
      <w:r>
        <w:t xml:space="preserve">   analysis,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 List</dc:title>
  <dcterms:created xsi:type="dcterms:W3CDTF">2021-10-11T00:31:46Z</dcterms:created>
  <dcterms:modified xsi:type="dcterms:W3CDTF">2021-10-11T00:31:46Z</dcterms:modified>
</cp:coreProperties>
</file>