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Word List 7b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promise; a promise that something is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supplies or tools needed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form or type of something, a particular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in which documents are kept; to put in a place where something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model or pattern for something that may be copied a theory or a group of ideas about how something should be done, made or thought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 from others; happening just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based on testing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form (an opinion) from evidence; to reach (a conclusion) based on known facts; to hint or suggest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come or occur between two times or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something by pulling or cutting it 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 stations, television stations, and newspapers thru which info is communicated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ideas and beliefs of a group or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controls an organization and it is divided into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provides support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something in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idea, device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level of study; a number or letter that shows performance; a level; a 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 List 7b</dc:title>
  <dcterms:created xsi:type="dcterms:W3CDTF">2021-10-11T00:32:49Z</dcterms:created>
  <dcterms:modified xsi:type="dcterms:W3CDTF">2021-10-11T00:32:49Z</dcterms:modified>
</cp:coreProperties>
</file>