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Academic Word List Sub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Settle in a new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going in a --------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the place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Possibility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Declare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or reporting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for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Principles of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Delete/eliminate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"Can you turn down the ------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Based on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Assigned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 List Sub list 3</dc:title>
  <dcterms:created xsi:type="dcterms:W3CDTF">2021-10-11T00:33:05Z</dcterms:created>
  <dcterms:modified xsi:type="dcterms:W3CDTF">2021-10-11T00:33:05Z</dcterms:modified>
</cp:coreProperties>
</file>