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Academic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falling, pouring or rushing in stages - like a waterfall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educated guess that is based on text-based evidence, personal experiences or knowledge.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expressed in a definite and forceful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particular to one people group or geographic region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show or point out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skilled practical work using specific equipment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is very careful and thorough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remember the past or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overhanging or extremely steep area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helps produce a result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Words</dc:title>
  <dcterms:created xsi:type="dcterms:W3CDTF">2021-10-11T00:32:25Z</dcterms:created>
  <dcterms:modified xsi:type="dcterms:W3CDTF">2021-10-11T00:32:25Z</dcterms:modified>
</cp:coreProperties>
</file>