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allude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hierarchy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analogous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hectic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Words I</dc:title>
  <dcterms:created xsi:type="dcterms:W3CDTF">2021-10-11T00:33:14Z</dcterms:created>
  <dcterms:modified xsi:type="dcterms:W3CDTF">2021-10-11T00:33:14Z</dcterms:modified>
</cp:coreProperties>
</file>