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pronoun    </w:t>
      </w:r>
      <w:r>
        <w:t xml:space="preserve">   summarize    </w:t>
      </w:r>
      <w:r>
        <w:t xml:space="preserve">   trait    </w:t>
      </w:r>
      <w:r>
        <w:t xml:space="preserve">   conclusion    </w:t>
      </w:r>
      <w:r>
        <w:t xml:space="preserve">   define    </w:t>
      </w:r>
      <w:r>
        <w:t xml:space="preserve">   elaborate    </w:t>
      </w:r>
      <w:r>
        <w:t xml:space="preserve">   plot    </w:t>
      </w:r>
      <w:r>
        <w:t xml:space="preserve">   evidence    </w:t>
      </w:r>
      <w:r>
        <w:t xml:space="preserve">   analyze    </w:t>
      </w:r>
      <w:r>
        <w:t xml:space="preserve">   interpret    </w:t>
      </w:r>
      <w:r>
        <w:t xml:space="preserve">   inference    </w:t>
      </w:r>
      <w:r>
        <w:t xml:space="preserve">   generalization    </w:t>
      </w:r>
      <w:r>
        <w:t xml:space="preserve">   climax    </w:t>
      </w:r>
      <w:r>
        <w:t xml:space="preserve">   suffix    </w:t>
      </w:r>
      <w:r>
        <w:t xml:space="preserve">   prefix    </w:t>
      </w:r>
      <w:r>
        <w:t xml:space="preserve">   synonym    </w:t>
      </w:r>
      <w:r>
        <w:t xml:space="preserve">   antonym    </w:t>
      </w:r>
      <w:r>
        <w:t xml:space="preserve">   homophone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Words</dc:title>
  <dcterms:created xsi:type="dcterms:W3CDTF">2021-10-11T00:32:36Z</dcterms:created>
  <dcterms:modified xsi:type="dcterms:W3CDTF">2021-10-11T00:32:36Z</dcterms:modified>
</cp:coreProperties>
</file>