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Writing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intricate; complex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support with evidence; confirm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doubtful or questionable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to support or adopt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learned person; an expert in a particular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generously noble in mind and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mutual hatred or ill will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postponement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kind; good-hearted; generous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support with proof or evidence; verify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find unaccessible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extremely harmful or deadly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cut short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important; pertinent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wealthy; 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hard to understand; over one’s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obscure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to see; notice; perceive; recognize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quality of a sound independent of pitch and loudness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leaping, jumping, or springing forth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honest; frank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outward appearing, but not necessarily so; pretended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varied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generosity; magnanimity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shrink back in fear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Writing Crossword</dc:title>
  <dcterms:created xsi:type="dcterms:W3CDTF">2021-10-11T00:32:42Z</dcterms:created>
  <dcterms:modified xsi:type="dcterms:W3CDTF">2021-10-11T00:32:42Z</dcterms:modified>
</cp:coreProperties>
</file>