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Academic and Career Enrichment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listing events starting with the most recent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cover letter, it should always be addressed to a _______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name, address, phone, and e-mail combine to make the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appears first on a resume. May be stated as a professional designation, followed by a specialty area in that field. Can also state what level of position you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Introduces you, explains your purpose for writing, highlights a few of your experiences or skills, and requests an opportunity to meet personally with the potential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listing a GPA on a resume, it should always be ____  a 3.0.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email listed on a resume should always be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advertisement of who you are in terms of competencies, professional accomplishments, educational history, and future capabilities.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Facebook.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request at the end of a cover letter is asking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and Career Enrichment Center</dc:title>
  <dcterms:created xsi:type="dcterms:W3CDTF">2021-10-11T00:31:57Z</dcterms:created>
  <dcterms:modified xsi:type="dcterms:W3CDTF">2021-10-11T00:31:57Z</dcterms:modified>
</cp:coreProperties>
</file>