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Academic choice board SC: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from the surface and floor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 part of Earth's crust which underlies the oceans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geologic landform that uprises from the floor of the ocean but does not reach the water's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seabed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flat area of the ocean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of seabed around a large landmass where the sea is relatively shallow compared with the open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of Earths crust where tectonic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slope between the outer edge of the continental shelf and the deep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highs and lows on the ocean surface,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narrow  ditch in the oceans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choice board SC: crossword puzzle</dc:title>
  <dcterms:created xsi:type="dcterms:W3CDTF">2021-10-11T00:33:24Z</dcterms:created>
  <dcterms:modified xsi:type="dcterms:W3CDTF">2021-10-11T00:33:24Z</dcterms:modified>
</cp:coreProperties>
</file>