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 why two things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events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in the material I have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 why two things are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exact meaning of a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carefully and in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 make after thinking about text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Notes that tell information of the story 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 where you found information</w:t>
            </w:r>
          </w:p>
        </w:tc>
      </w:tr>
    </w:tbl>
    <w:p>
      <w:pPr>
        <w:pStyle w:val="WordBankSmall"/>
      </w:pPr>
      <w:r>
        <w:t xml:space="preserve">   cite    </w:t>
      </w:r>
      <w:r>
        <w:t xml:space="preserve">   summary    </w:t>
      </w:r>
      <w:r>
        <w:t xml:space="preserve">   inference    </w:t>
      </w:r>
      <w:r>
        <w:t xml:space="preserve">   text evidence    </w:t>
      </w:r>
      <w:r>
        <w:t xml:space="preserve">   crucial    </w:t>
      </w:r>
      <w:r>
        <w:t xml:space="preserve">   compare    </w:t>
      </w:r>
      <w:r>
        <w:t xml:space="preserve">   contrast    </w:t>
      </w:r>
      <w:r>
        <w:t xml:space="preserve">   plot    </w:t>
      </w:r>
      <w:r>
        <w:t xml:space="preserve">   define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1-10</dc:title>
  <dcterms:created xsi:type="dcterms:W3CDTF">2021-10-11T00:33:25Z</dcterms:created>
  <dcterms:modified xsi:type="dcterms:W3CDTF">2021-10-11T00:33:25Z</dcterms:modified>
</cp:coreProperties>
</file>