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examine or study something in detail, in order to discover more about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near or nearer to something or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judge or decide the value or importance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Benefit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part of a place, piece of land or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Authority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accept something as true without question or 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Assess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or right to give orders, take control or make decisions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Assume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bought or 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analyse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helpful or good effect, something intended to 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principal or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made of various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Available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words 1</dc:title>
  <dcterms:created xsi:type="dcterms:W3CDTF">2021-10-11T00:33:29Z</dcterms:created>
  <dcterms:modified xsi:type="dcterms:W3CDTF">2021-10-11T00:33:29Z</dcterms:modified>
</cp:coreProperties>
</file>