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recheck    </w:t>
      </w:r>
      <w:r>
        <w:t xml:space="preserve">   reread    </w:t>
      </w:r>
      <w:r>
        <w:t xml:space="preserve">   completes    </w:t>
      </w:r>
      <w:r>
        <w:t xml:space="preserve">   fewer    </w:t>
      </w:r>
      <w:r>
        <w:t xml:space="preserve">   record    </w:t>
      </w:r>
      <w:r>
        <w:t xml:space="preserve">   diagram    </w:t>
      </w:r>
      <w:r>
        <w:t xml:space="preserve">   represent    </w:t>
      </w:r>
      <w:r>
        <w:t xml:space="preserve">   figure    </w:t>
      </w:r>
      <w:r>
        <w:t xml:space="preserve">   model    </w:t>
      </w:r>
      <w:r>
        <w:t xml:space="preserve">   detail    </w:t>
      </w:r>
      <w:r>
        <w:t xml:space="preserve">   effect    </w:t>
      </w:r>
      <w:r>
        <w:t xml:space="preserve">   cause    </w:t>
      </w:r>
      <w:r>
        <w:t xml:space="preserve">   idea    </w:t>
      </w:r>
      <w:r>
        <w:t xml:space="preserve">   conclude    </w:t>
      </w:r>
      <w:r>
        <w:t xml:space="preserve">   supports    </w:t>
      </w:r>
      <w:r>
        <w:t xml:space="preserve">   mostly    </w:t>
      </w:r>
      <w:r>
        <w:t xml:space="preserve">   suggests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words</dc:title>
  <dcterms:created xsi:type="dcterms:W3CDTF">2021-10-11T00:32:41Z</dcterms:created>
  <dcterms:modified xsi:type="dcterms:W3CDTF">2021-10-11T00:32:41Z</dcterms:modified>
</cp:coreProperties>
</file>