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Academy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Weapons, GSR, and projectiles are this type of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photograph shows the relationship of items within the 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method of surveying scenes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 pattern used indoors that is a variation of the strip/line pattern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Wood, glass, hair and fiber are in this category of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should be worn to protect you and to protect the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 v. California addresses searching cell phones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Evidence gathered from witnesses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prints are taken to identify victim's and witness' fingerprints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print is usually invisible to the naked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Hair, bones, and blood belong in this category of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search pattern is used outdoors and entails walking in circles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print is a molded or embedded fingerprint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Panoramic photographs of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2021</dc:title>
  <dcterms:created xsi:type="dcterms:W3CDTF">2021-10-11T00:33:42Z</dcterms:created>
  <dcterms:modified xsi:type="dcterms:W3CDTF">2021-10-11T00:33:42Z</dcterms:modified>
</cp:coreProperties>
</file>