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Academy Showcase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Bot Net    </w:t>
      </w:r>
      <w:r>
        <w:t xml:space="preserve">   Breach    </w:t>
      </w:r>
      <w:r>
        <w:t xml:space="preserve">   broadband    </w:t>
      </w:r>
      <w:r>
        <w:t xml:space="preserve">   Bytes    </w:t>
      </w:r>
      <w:r>
        <w:t xml:space="preserve">   Cloud    </w:t>
      </w:r>
      <w:r>
        <w:t xml:space="preserve">   Computer Tower    </w:t>
      </w:r>
      <w:r>
        <w:t xml:space="preserve">   Domain    </w:t>
      </w:r>
      <w:r>
        <w:t xml:space="preserve">   IP Address    </w:t>
      </w:r>
      <w:r>
        <w:t xml:space="preserve">   Loop    </w:t>
      </w:r>
      <w:r>
        <w:t xml:space="preserve">   Monitor    </w:t>
      </w:r>
      <w:r>
        <w:t xml:space="preserve">   Software    </w:t>
      </w:r>
      <w:r>
        <w:t xml:space="preserve">   Trojan Horse    </w:t>
      </w:r>
      <w:r>
        <w:t xml:space="preserve">   Virtual Private Network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Showcase crossword</dc:title>
  <dcterms:created xsi:type="dcterms:W3CDTF">2021-10-11T00:33:08Z</dcterms:created>
  <dcterms:modified xsi:type="dcterms:W3CDTF">2021-10-11T00:33:08Z</dcterms:modified>
</cp:coreProperties>
</file>