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Academy of Natural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ACADEMY OF NATURAL SCIENCES    </w:t>
      </w:r>
      <w:r>
        <w:t xml:space="preserve">   PHILADELPHIA    </w:t>
      </w:r>
      <w:r>
        <w:t xml:space="preserve">   BUS    </w:t>
      </w:r>
      <w:r>
        <w:t xml:space="preserve">   COCKROACH    </w:t>
      </w:r>
      <w:r>
        <w:t xml:space="preserve">   OPOSSUM    </w:t>
      </w:r>
      <w:r>
        <w:t xml:space="preserve">   HAWK    </w:t>
      </w:r>
      <w:r>
        <w:t xml:space="preserve">   FROGS    </w:t>
      </w:r>
      <w:r>
        <w:t xml:space="preserve">   SNAKE    </w:t>
      </w:r>
      <w:r>
        <w:t xml:space="preserve">   WALKING STICKS    </w:t>
      </w:r>
      <w:r>
        <w:t xml:space="preserve">   SCORPIONS    </w:t>
      </w:r>
      <w:r>
        <w:t xml:space="preserve">   BONES    </w:t>
      </w:r>
      <w:r>
        <w:t xml:space="preserve">   RATS    </w:t>
      </w:r>
      <w:r>
        <w:t xml:space="preserve">   TARANTULAS    </w:t>
      </w:r>
      <w:r>
        <w:t xml:space="preserve">   BUTTERFLIES    </w:t>
      </w:r>
      <w:r>
        <w:t xml:space="preserve">   DINOSAUR FOSSILS    </w:t>
      </w:r>
      <w:r>
        <w:t xml:space="preserve">   TURTLES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Natural Sciences</dc:title>
  <dcterms:created xsi:type="dcterms:W3CDTF">2021-10-11T00:32:33Z</dcterms:created>
  <dcterms:modified xsi:type="dcterms:W3CDTF">2021-10-11T00:32:33Z</dcterms:modified>
</cp:coreProperties>
</file>