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Acadia NP  -Schoodic District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wrighthall    </w:t>
      </w:r>
      <w:r>
        <w:t xml:space="preserve">   bicycling    </w:t>
      </w:r>
      <w:r>
        <w:t xml:space="preserve">   johnmoore    </w:t>
      </w:r>
      <w:r>
        <w:t xml:space="preserve">   edithdixon    </w:t>
      </w:r>
      <w:r>
        <w:t xml:space="preserve">   ottercliff    </w:t>
      </w:r>
      <w:r>
        <w:t xml:space="preserve">   fabbri    </w:t>
      </w:r>
      <w:r>
        <w:t xml:space="preserve">   triangulation    </w:t>
      </w:r>
      <w:r>
        <w:t xml:space="preserve">   atterberry    </w:t>
      </w:r>
      <w:r>
        <w:t xml:space="preserve">   pickledwrinkle    </w:t>
      </w:r>
      <w:r>
        <w:t xml:space="preserve">   looproad    </w:t>
      </w:r>
      <w:r>
        <w:t xml:space="preserve">   touchtank    </w:t>
      </w:r>
      <w:r>
        <w:t xml:space="preserve">   camping    </w:t>
      </w:r>
      <w:r>
        <w:t xml:space="preserve">   earthwatch    </w:t>
      </w:r>
      <w:r>
        <w:t xml:space="preserve">   migration    </w:t>
      </w:r>
      <w:r>
        <w:t xml:space="preserve">   bluberryhill    </w:t>
      </w:r>
      <w:r>
        <w:t xml:space="preserve">   ecology    </w:t>
      </w:r>
      <w:r>
        <w:t xml:space="preserve">   education    </w:t>
      </w:r>
      <w:r>
        <w:t xml:space="preserve">   research    </w:t>
      </w:r>
      <w:r>
        <w:t xml:space="preserve">   trails    </w:t>
      </w:r>
      <w:r>
        <w:t xml:space="preserve">   hiking    </w:t>
      </w:r>
      <w:r>
        <w:t xml:space="preserve">   navy    </w:t>
      </w:r>
      <w:r>
        <w:t xml:space="preserve">   colorweek    </w:t>
      </w:r>
      <w:r>
        <w:t xml:space="preserve">   schoodicpoint    </w:t>
      </w:r>
      <w:r>
        <w:t xml:space="preserve">   rockefellerhall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Acadia NP  -Schoodic District</dc:title>
  <dcterms:created xsi:type="dcterms:W3CDTF">2021-10-11T00:32:20Z</dcterms:created>
  <dcterms:modified xsi:type="dcterms:W3CDTF">2021-10-11T00:32:20Z</dcterms:modified>
</cp:coreProperties>
</file>