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Acadia National Park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 to most north Americans and the best known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brown and has smooth fur and lives in a water and land 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carnivore red and has a white and brown stripe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smooth and sometimes rough made out of minerals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has minerals ans is brown and produces air and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 uas some rhizome in its stem and a reproductive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live in trees a bird and lives in most national parks.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in rocks and soil follwing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has a unique pine and it is the 2nd best known tree around the global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contains a thunderstorm snow,rain,and tornadoes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related to weather and it tells the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Tsuga canadesis and a canidan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light brown and weighs 1200 ans 1600 as a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eats trash and is a effect to the national acadia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prey to most things and is a mammal and lives in a forest habitat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Acadia National Park </dc:title>
  <dcterms:created xsi:type="dcterms:W3CDTF">2021-10-11T00:32:56Z</dcterms:created>
  <dcterms:modified xsi:type="dcterms:W3CDTF">2021-10-11T00:32:56Z</dcterms:modified>
</cp:coreProperties>
</file>