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Acadiens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nouveau-brunswick    </w:t>
      </w:r>
      <w:r>
        <w:t xml:space="preserve">   quèbec    </w:t>
      </w:r>
      <w:r>
        <w:t xml:space="preserve">   nouvelle-angleterre    </w:t>
      </w:r>
      <w:r>
        <w:t xml:space="preserve">   cajuns    </w:t>
      </w:r>
      <w:r>
        <w:t xml:space="preserve">   catholiques    </w:t>
      </w:r>
      <w:r>
        <w:t xml:space="preserve">   fièr    </w:t>
      </w:r>
      <w:r>
        <w:t xml:space="preserve">   louisiane    </w:t>
      </w:r>
      <w:r>
        <w:t xml:space="preserve">   déportation    </w:t>
      </w:r>
      <w:r>
        <w:t xml:space="preserve">   angleterre    </w:t>
      </w:r>
      <w:r>
        <w:t xml:space="preserve">   brittaniques    </w:t>
      </w:r>
      <w:r>
        <w:t xml:space="preserve">   france    </w:t>
      </w:r>
      <w:r>
        <w:t xml:space="preserve">   nouvelle-écosse    </w:t>
      </w:r>
      <w:r>
        <w:t xml:space="preserve">   musique    </w:t>
      </w:r>
      <w:r>
        <w:t xml:space="preserve">   drapeau    </w:t>
      </w:r>
      <w:r>
        <w:t xml:space="preserve">   étoile jaune    </w:t>
      </w:r>
      <w:r>
        <w:t xml:space="preserve">   bleu    </w:t>
      </w:r>
      <w:r>
        <w:t xml:space="preserve">   rouge    </w:t>
      </w:r>
      <w:r>
        <w:t xml:space="preserve">   poutine    </w:t>
      </w:r>
      <w:r>
        <w:t xml:space="preserve">   acadie    </w:t>
      </w:r>
      <w:r>
        <w:t xml:space="preserve">   evangeline    </w:t>
      </w:r>
      <w:r>
        <w:t xml:space="preserve">   danse    </w:t>
      </w:r>
      <w:r>
        <w:t xml:space="preserve">   pâques    </w:t>
      </w:r>
      <w:r>
        <w:t xml:space="preserve">   mi-carême    </w:t>
      </w:r>
      <w:r>
        <w:t xml:space="preserve">   costume    </w:t>
      </w:r>
      <w:r>
        <w:t xml:space="preserve">   masque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Acadiens</dc:title>
  <dcterms:created xsi:type="dcterms:W3CDTF">2021-10-11T00:32:10Z</dcterms:created>
  <dcterms:modified xsi:type="dcterms:W3CDTF">2021-10-11T00:32:10Z</dcterms:modified>
</cp:coreProperties>
</file>