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Acampar (Más Vocabulario)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brújula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camioneta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 hostal NO para adultos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almohada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Bambi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 usas cuando hace frío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 usas para cocinar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Curious George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venado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Ford F-150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tortuga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Kermit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selva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norte, sur, este, oeste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conejo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donde pones tu cabeza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pájaro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muchos árboles tropicales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albergue juvenil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Mufasa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caballo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Tweetie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olla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 animal que montas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león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un animal NO rápido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Acampar (Más Vocabulario)</dc:title>
  <dcterms:created xsi:type="dcterms:W3CDTF">2021-10-11T00:33:06Z</dcterms:created>
  <dcterms:modified xsi:type="dcterms:W3CDTF">2021-10-11T00:33:06Z</dcterms:modified>
</cp:coreProperties>
</file>