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Accelerate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 or become faster or quicker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Going down or moving downward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Reduce or cause to reduce in speed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 or become smaller in size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Becoming or make greater in size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By a greater distance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Being quick to do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Late or slow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Going down or falling vertically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Moving a lower position to higher position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Accelerate</dc:title>
  <dcterms:created xsi:type="dcterms:W3CDTF">2021-10-11T00:33:15Z</dcterms:created>
  <dcterms:modified xsi:type="dcterms:W3CDTF">2021-10-11T00:33:15Z</dcterms:modified>
</cp:coreProperties>
</file>