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Accelerate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at less than usual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accelerate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travel hurriedly.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end gradually.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Accelerated development.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off for another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bring to a stop.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something go slower.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help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faster.</w:t>
            </w:r>
          </w:p>
        </w:tc>
      </w:tr>
    </w:tbl>
    <w:p>
      <w:pPr>
        <w:pStyle w:val="WordBankMedium"/>
      </w:pPr>
      <w:r>
        <w:t xml:space="preserve">   quicken    </w:t>
      </w:r>
      <w:r>
        <w:t xml:space="preserve">   hasten    </w:t>
      </w:r>
      <w:r>
        <w:t xml:space="preserve">   spur    </w:t>
      </w:r>
      <w:r>
        <w:t xml:space="preserve">   advance    </w:t>
      </w:r>
      <w:r>
        <w:t xml:space="preserve">   further    </w:t>
      </w:r>
      <w:r>
        <w:t xml:space="preserve">   cease    </w:t>
      </w:r>
      <w:r>
        <w:t xml:space="preserve">   delay     </w:t>
      </w:r>
      <w:r>
        <w:t xml:space="preserve">   postpone    </w:t>
      </w:r>
      <w:r>
        <w:t xml:space="preserve">   slow    </w:t>
      </w:r>
      <w:r>
        <w:t xml:space="preserve">   halt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Accelerate</dc:title>
  <dcterms:created xsi:type="dcterms:W3CDTF">2021-10-11T00:33:17Z</dcterms:created>
  <dcterms:modified xsi:type="dcterms:W3CDTF">2021-10-11T00:33:17Z</dcterms:modified>
</cp:coreProperties>
</file>