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Accelerate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synonym for accelerate starts with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accelerate is what form of speach?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rhyming word starting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accelerated:slow :: light:__ (starts with 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of accelerate 2 words starting with 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version of accelerate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car___ as at rode  through Main Street (starts with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accelerate starting with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accelerate starting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root for accelerate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 Crossword</dc:title>
  <dcterms:created xsi:type="dcterms:W3CDTF">2021-10-11T00:33:31Z</dcterms:created>
  <dcterms:modified xsi:type="dcterms:W3CDTF">2021-10-11T00:33:31Z</dcterms:modified>
</cp:coreProperties>
</file>