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Kayuga Beach    </w:t>
      </w:r>
      <w:r>
        <w:t xml:space="preserve">   Bifocals    </w:t>
      </w:r>
      <w:r>
        <w:t xml:space="preserve">   Transit Commission    </w:t>
      </w:r>
      <w:r>
        <w:t xml:space="preserve">   Lost and Found    </w:t>
      </w:r>
      <w:r>
        <w:t xml:space="preserve">   Canada    </w:t>
      </w:r>
      <w:r>
        <w:t xml:space="preserve">   Leather Jacket    </w:t>
      </w:r>
      <w:r>
        <w:t xml:space="preserve">   Shopping Cart    </w:t>
      </w:r>
      <w:r>
        <w:t xml:space="preserve">   Toilet    </w:t>
      </w:r>
      <w:r>
        <w:t xml:space="preserve">   Rerun    </w:t>
      </w:r>
      <w:r>
        <w:t xml:space="preserve">   The Jungle    </w:t>
      </w:r>
      <w:r>
        <w:t xml:space="preserve">   Wayne    </w:t>
      </w:r>
      <w:r>
        <w:t xml:space="preserve">   Dairy Barn    </w:t>
      </w:r>
      <w:r>
        <w:t xml:space="preserve">   Graham McNamee    </w:t>
      </w:r>
      <w:r>
        <w:t xml:space="preserve">   Journal    </w:t>
      </w:r>
      <w:r>
        <w:t xml:space="preserve">   Vinny    </w:t>
      </w:r>
      <w:r>
        <w:t xml:space="preserve">  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Acceleration</dc:title>
  <dcterms:created xsi:type="dcterms:W3CDTF">2021-10-11T00:32:06Z</dcterms:created>
  <dcterms:modified xsi:type="dcterms:W3CDTF">2021-10-11T00:32:06Z</dcterms:modified>
</cp:coreProperties>
</file>