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serial killer    </w:t>
      </w:r>
      <w:r>
        <w:t xml:space="preserve">   pool    </w:t>
      </w:r>
      <w:r>
        <w:t xml:space="preserve">   wayne    </w:t>
      </w:r>
      <w:r>
        <w:t xml:space="preserve">   kim    </w:t>
      </w:r>
      <w:r>
        <w:t xml:space="preserve">   clown    </w:t>
      </w:r>
      <w:r>
        <w:t xml:space="preserve">   duncan    </w:t>
      </w:r>
      <w:r>
        <w:t xml:space="preserve">   vinny    </w:t>
      </w:r>
      <w:r>
        <w:t xml:space="preserve">   subway    </w:t>
      </w:r>
      <w:r>
        <w:t xml:space="preserve">   jacob    </w:t>
      </w:r>
      <w:r>
        <w:t xml:space="preserve">   dreams    </w:t>
      </w:r>
      <w:r>
        <w:t xml:space="preserve">   bones    </w:t>
      </w:r>
      <w:r>
        <w:t xml:space="preserve">   lostandfound    </w:t>
      </w:r>
      <w:r>
        <w:t xml:space="preserve">   cherry    </w:t>
      </w:r>
      <w:r>
        <w:t xml:space="preserve">   animals    </w:t>
      </w:r>
      <w:r>
        <w:t xml:space="preserve">   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Acceleration</dc:title>
  <dcterms:created xsi:type="dcterms:W3CDTF">2021-10-11T00:32:31Z</dcterms:created>
  <dcterms:modified xsi:type="dcterms:W3CDTF">2021-10-11T00:32:31Z</dcterms:modified>
</cp:coreProperties>
</file>