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Acceleration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man who has been castrated to guard the living areas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supervises a person or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sheet of canvas stretched out on a frame to cover a store front form sun or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Contrary to or forbidden by law, especially criminal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used to measure the intensity of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Smashed into a shapeless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Walking unsteadily, as if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unconsciousness caused by a blow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Suffering or relating to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uncertain, indefinite, or unclear character 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Unsteady, especially from illness, intoxication, sleep, or a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vault, typically an underground one, for burying the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Acceleration Crossword puzzle</dc:title>
  <dcterms:created xsi:type="dcterms:W3CDTF">2021-10-11T00:32:48Z</dcterms:created>
  <dcterms:modified xsi:type="dcterms:W3CDTF">2021-10-11T00:32:48Z</dcterms:modified>
</cp:coreProperties>
</file>