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Acceleration and Forces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forces act on an object but no motion or change in motion occurs.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in velocity is what type of acceleration?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forces acting on an object produce a change in that object's 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Newton's law describing on object will not move or change motion unless acted on by a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 in velocity is what type of acceleration?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Tendency of all objects to resist a change in motion.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at which velocity changes.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Acceleration type in a circular 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Newton's law describing how acting forces change an objects 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Newton's law describing that for every force acting on an object an equal and opposite force will occur.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pull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Combination of all forces acting on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Acceleration and Forces Review</dc:title>
  <dcterms:created xsi:type="dcterms:W3CDTF">2021-10-11T00:32:50Z</dcterms:created>
  <dcterms:modified xsi:type="dcterms:W3CDTF">2021-10-11T00:32:50Z</dcterms:modified>
</cp:coreProperties>
</file>