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Accent and Dialect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phrase accepted and knownmeaning that is different to the dictionary definition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not pronoucing the 't' in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 words used in various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changing how you speak to separate your self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ways of saying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theorised elaborate and restricted codes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people pronouce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soundtrack behind words, rhythm, pitch, volume, intonation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other vocal effects, whisper,laughing and non verbal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who think there are correct and incorrect forms of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changing how you speak to sound like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of multi lingual people to switch between accents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reduction of regionally or socially marked forms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Accent and Dialect</dc:title>
  <dcterms:created xsi:type="dcterms:W3CDTF">2021-10-11T00:32:13Z</dcterms:created>
  <dcterms:modified xsi:type="dcterms:W3CDTF">2021-10-11T00:32:13Z</dcterms:modified>
</cp:coreProperties>
</file>