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Accentuate the negative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numbers, a and b, that satisfy the equation ab =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rules for performing a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mathematical statement that gives the relationship between two expressions that are composed of numbers and operation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order of the addition or multiplication of two numbers does not change the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from 0 on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 of an expression made up of sums or differences of terms rather than products of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mathematical property used to rewrite expressions involving addition and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form of an expression made up of products of factors rather than sums or differences of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results in a sum identical to the original rational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Numbers that can be expressed as a quotient of two integers where the divisor is not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 or any rational expression equal to 1. Multiplying any rational number by 1 results in a product identical to the original rational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numbers whose sum is 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numbers, a and b, that satisfy the equation a + b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mathematical property used to rewrite expressions involving addition and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greater than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agreements or conventions for carrying out calculations with one or more operations, parentheses, or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less than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whole numbers and their opposites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Accentuate the negative</dc:title>
  <dcterms:created xsi:type="dcterms:W3CDTF">2021-10-11T00:33:16Z</dcterms:created>
  <dcterms:modified xsi:type="dcterms:W3CDTF">2021-10-11T00:33:16Z</dcterms:modified>
</cp:coreProperties>
</file>