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Acceptable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Needle given into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Tbsp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medication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S.R./L.R. (behind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I.R. (behind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immediate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needed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Tbsp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medication)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twice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times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medication)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 times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tsp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nothing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Acceptable Abbreviations</dc:title>
  <dcterms:created xsi:type="dcterms:W3CDTF">2021-10-11T00:33:38Z</dcterms:created>
  <dcterms:modified xsi:type="dcterms:W3CDTF">2021-10-11T00:33:38Z</dcterms:modified>
</cp:coreProperties>
</file>