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Acceptance</w:t>
      </w:r>
    </w:p>
    <w:p>
      <w:pPr>
        <w:pStyle w:val="Questions"/>
      </w:pPr>
      <w:r>
        <w:t xml:space="preserve">1. AEDF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LIDBN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IMBTIOYL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DAHCENDIAPP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RCAE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LIGOIREN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RNDEEG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ITLBISIAYD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FFRINTEDE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</dc:title>
  <dcterms:created xsi:type="dcterms:W3CDTF">2021-10-11T00:33:04Z</dcterms:created>
  <dcterms:modified xsi:type="dcterms:W3CDTF">2021-10-11T00:33:04Z</dcterms:modified>
</cp:coreProperties>
</file>