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grow    </w:t>
      </w:r>
      <w:r>
        <w:t xml:space="preserve">   service    </w:t>
      </w:r>
      <w:r>
        <w:t xml:space="preserve">   happy    </w:t>
      </w:r>
      <w:r>
        <w:t xml:space="preserve">   truth    </w:t>
      </w:r>
      <w:r>
        <w:t xml:space="preserve">   family    </w:t>
      </w:r>
      <w:r>
        <w:t xml:space="preserve">   knowledgeable    </w:t>
      </w:r>
      <w:r>
        <w:t xml:space="preserve">   genuine    </w:t>
      </w:r>
      <w:r>
        <w:t xml:space="preserve">   unity    </w:t>
      </w:r>
      <w:r>
        <w:t xml:space="preserve">   awesome    </w:t>
      </w:r>
      <w:r>
        <w:t xml:space="preserve">   community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</dc:title>
  <dcterms:created xsi:type="dcterms:W3CDTF">2021-10-11T00:32:43Z</dcterms:created>
  <dcterms:modified xsi:type="dcterms:W3CDTF">2021-10-11T00:32:43Z</dcterms:modified>
</cp:coreProperties>
</file>