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Acceptance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Romeo santos    </w:t>
      </w:r>
      <w:r>
        <w:t xml:space="preserve">   Diego    </w:t>
      </w:r>
      <w:r>
        <w:t xml:space="preserve">   Broken ipad    </w:t>
      </w:r>
      <w:r>
        <w:t xml:space="preserve">   Blind    </w:t>
      </w:r>
      <w:r>
        <w:t xml:space="preserve">   Shoulder pads    </w:t>
      </w:r>
      <w:r>
        <w:t xml:space="preserve">   Eat my nalgas    </w:t>
      </w:r>
      <w:r>
        <w:t xml:space="preserve">   Mind your business    </w:t>
      </w:r>
      <w:r>
        <w:t xml:space="preserve">   No pass nada oiga    </w:t>
      </w:r>
      <w:r>
        <w:t xml:space="preserve">   Side niggas    </w:t>
      </w:r>
      <w:r>
        <w:t xml:space="preserve">   Tucker    </w:t>
      </w:r>
      <w:r>
        <w:t xml:space="preserve">   Pink shirt    </w:t>
      </w:r>
      <w:r>
        <w:t xml:space="preserve">   Bald    </w:t>
      </w:r>
      <w:r>
        <w:t xml:space="preserve">   Eyelashes    </w:t>
      </w:r>
      <w:r>
        <w:t xml:space="preserve">   Nails    </w:t>
      </w:r>
      <w:r>
        <w:t xml:space="preserve">   Blonde hair    </w:t>
      </w:r>
      <w:r>
        <w:t xml:space="preserve">   Boots    </w:t>
      </w:r>
      <w:r>
        <w:t xml:space="preserve">   Little hands    </w:t>
      </w:r>
      <w:r>
        <w:t xml:space="preserve">   Short brenda    </w:t>
      </w:r>
      <w:r>
        <w:t xml:space="preserve">   Red hair    </w:t>
      </w:r>
      <w:r>
        <w:t xml:space="preserve">   Hair extensions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now</dc:title>
  <dcterms:created xsi:type="dcterms:W3CDTF">2021-10-11T00:33:06Z</dcterms:created>
  <dcterms:modified xsi:type="dcterms:W3CDTF">2021-10-11T00:33:06Z</dcterms:modified>
</cp:coreProperties>
</file>