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Acceptance of Recommendation for Admission Form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RFA    </w:t>
      </w:r>
      <w:r>
        <w:t xml:space="preserve">   Duplicate Bookings    </w:t>
      </w:r>
      <w:r>
        <w:t xml:space="preserve">   Multiple Bookings    </w:t>
      </w:r>
      <w:r>
        <w:t xml:space="preserve">   Bilateral Procedures    </w:t>
      </w:r>
      <w:r>
        <w:t xml:space="preserve">   New Procedures    </w:t>
      </w:r>
      <w:r>
        <w:t xml:space="preserve">   Preadmission Clinic    </w:t>
      </w:r>
      <w:r>
        <w:t xml:space="preserve">   Consent    </w:t>
      </w:r>
      <w:r>
        <w:t xml:space="preserve">   Incomplete RFA Letter    </w:t>
      </w:r>
      <w:r>
        <w:t xml:space="preserve">   Reference List CPC    </w:t>
      </w:r>
      <w:r>
        <w:t xml:space="preserve">   Clinical Priority Category    </w:t>
      </w:r>
      <w:r>
        <w:t xml:space="preserve">   Minimum Data Set Items    </w:t>
      </w:r>
      <w:r>
        <w:t xml:space="preserve">   Date Stamped    </w:t>
      </w:r>
      <w:r>
        <w:t xml:space="preserve">   Referring Doctor    </w:t>
      </w:r>
      <w:r>
        <w:t xml:space="preserve">   Deferred    </w:t>
      </w:r>
      <w:r>
        <w:t xml:space="preserve">   Staged    </w:t>
      </w:r>
      <w:r>
        <w:t xml:space="preserve">   Not Ready for Care    </w:t>
      </w:r>
      <w:r>
        <w:t xml:space="preserve">   Ready for Care    </w:t>
      </w:r>
      <w:r>
        <w:t xml:space="preserve">   Legibility    </w:t>
      </w:r>
      <w:r>
        <w:t xml:space="preserve">   Accuracy    </w:t>
      </w:r>
      <w:r>
        <w:t xml:space="preserve">   Completeness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of Recommendation for Admission Form - Word Search</dc:title>
  <dcterms:created xsi:type="dcterms:W3CDTF">2021-10-11T00:33:11Z</dcterms:created>
  <dcterms:modified xsi:type="dcterms:W3CDTF">2021-10-11T00:33:11Z</dcterms:modified>
</cp:coreProperties>
</file>