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Accepting God At His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what month Gabriel was sent from God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who exposed to a man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JESUS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city was the Angel sent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Virgins name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David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 Angel say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Troubled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she saw Him she was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Thee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And the angel said unto 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Leaped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Thou hast found favour with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Performance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Behold thou shalt conceive in thy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Voice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And bring forth 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Holy Ghost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And shalt call his Name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Thee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shall be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Thy womb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And shall be called Son of the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End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And the Lord God shall give unto him the throne of his father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Galilee-Named Nazaeth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And he shall reign over the house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Virgin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And of his kingdom there shall be 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God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Mary said unto the angel How shall this be seeing I know not 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Fear not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Holy Ghost shall come upon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Womb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power of the Highest shall overshadow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Mary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For with God nothing shall be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Highest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Elizabeth heard the salutation of Mary the babe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Impossible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And Elizabeth was filled with the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Jacob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And she spake with a loud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Great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Blessed is the fruit of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Hail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And blessed is she that believed for there shall 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Sixth month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Accepting God At His Word</dc:title>
  <dcterms:created xsi:type="dcterms:W3CDTF">2021-10-11T00:33:47Z</dcterms:created>
  <dcterms:modified xsi:type="dcterms:W3CDTF">2021-10-11T00:33:47Z</dcterms:modified>
</cp:coreProperties>
</file>