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Acceso a Educación en Centroamérica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mayoría de personas tienes cuantos años para analfabetas?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reunieron para darles y hablar de que para los estudiantes?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primera de tres soluciónes para resolver el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última de tres soluciónes para resolver el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es necesario para los jóvenes para que tengan un mejor futuro.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escuela técnica en Cobán, Guatemala tienen?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gobierno de donde quiere dejar una educación de calidad?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Cual es el principal factor que empuja a jóvenes que abandonen su hogar?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Acceso a Educación en donde?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segunda de tres soluciónes para resolver el crisis?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Acceso a Educación en Centroamérica </dc:title>
  <dcterms:created xsi:type="dcterms:W3CDTF">2021-10-11T00:32:57Z</dcterms:created>
  <dcterms:modified xsi:type="dcterms:W3CDTF">2021-10-11T00:32:57Z</dcterms:modified>
</cp:coreProperties>
</file>