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Access: Chapter 5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Have positive views of deaf culture and deaf peers.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Placing children with disabilities in the regular classroom.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Am 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May not be comfortable or feel at home with either deaf or hearing groups.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Being included within a group or structure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Set of social beliefs, behaviors, art, lterary traditions, history, values, and shared institutions of communities that are influenced by deafness.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Conrnerstone of Deaf Culture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institution where students typically go and live full time while attending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Have some degree of social comfort with both d/Deaf and hearing peers.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Establishment of personal definition.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Free Appropriate Public Education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Show little interest in associating with with deaf peers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do I belong?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Deaf Acculturation Scale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Access: Chapter 5</dc:title>
  <dcterms:created xsi:type="dcterms:W3CDTF">2021-10-11T00:33:21Z</dcterms:created>
  <dcterms:modified xsi:type="dcterms:W3CDTF">2021-10-11T00:33:21Z</dcterms:modified>
</cp:coreProperties>
</file>