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Access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which validates or confirms the authenticity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which entitles one to confidence, credit,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mechanical device used to control passage from one public area to another, typically consisting of several horizontal arms supported by and radially projecting from a central vertical post and allowing only the passage of individuals on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Invented the home security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platform or an enclosure raised and lowered in a vertical shaft to transport people or freight.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permitting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or not requiring a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cases where exit is not controlled, this device is used for free exit.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movable structure used to close off an entrance, typically consisting of a panel that swings on hinges or that slides or rotates.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device that reads encoded information from a card or token and transmit the information to a control panel.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Control</dc:title>
  <dcterms:created xsi:type="dcterms:W3CDTF">2021-10-11T00:32:20Z</dcterms:created>
  <dcterms:modified xsi:type="dcterms:W3CDTF">2021-10-11T00:32:20Z</dcterms:modified>
</cp:coreProperties>
</file>