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Access Control and Identity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 gains a higher level of access than they normally need usually caused by temporary or accidental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algorithm uses a time-based fact to create unique passwords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authenticates remote users, authorizes their access, and enables remote access servers to communicate with a central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prove that a user or system is actually who they say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standardized directory access protocol allowing queries to be made of directories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access policy that restricts subjects' access to objects based on security clearance of the subject and the classification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token that gives user a complex password that is used to log onto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1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by not specifically allowing access, you have denied access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authentication protocol that uses port 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challenge/response method of authentication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computer networks that agree on standards of operation, such as security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of exploiting a bug or design flaw in a software application to gain access (hint: two types - vertical or horizontal)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 access to all authorized resources with a single instance of authentication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specifically deny a subject (person, IP address, etc.) access to an object (file, server,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users only the permissions they need to do their work and no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 users to authenticate with an alternate factor who have forgotten their 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verification using at least two different of the three factors of authentication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at which the FRR equals the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2 error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Control and Identity Management</dc:title>
  <dcterms:created xsi:type="dcterms:W3CDTF">2021-10-11T00:32:01Z</dcterms:created>
  <dcterms:modified xsi:type="dcterms:W3CDTF">2021-10-11T00:32:01Z</dcterms:modified>
</cp:coreProperties>
</file>