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Access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question presented in a way that allows the database to process and generate specific data form one or more tables.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used to collect data on a particular subject. You can use many tables in a database; each is used to store data on a different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field that uniquely identifies a record in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sort order arranging text or numbers from A to Z, from smallest to largest, or from earliest to latest.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collection of fields that appear as a row in a database or table.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indicates the type of information that can be stored in a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sort order arranging text or numbers from Z to A, from largest to smallest, or from latest to earliest.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allows you to enter or view one record at a time; used to enter or update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collection of organized data that allows access, retrieval, and use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to arrange a list of words or numbers in ascending or descending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smallest unit of measurement in a database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 Crossword puzzle</dc:title>
  <dcterms:created xsi:type="dcterms:W3CDTF">2021-10-11T00:32:11Z</dcterms:created>
  <dcterms:modified xsi:type="dcterms:W3CDTF">2021-10-11T00:32:11Z</dcterms:modified>
</cp:coreProperties>
</file>