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Access Database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fields that comprise a database.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________ sheet is a form to plan and organize a database.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field that requires a yes or 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related records which contains entered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information stored in related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classification of information into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field specified by which the file will be sorted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field containing 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sorted from largest to smallest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Assemble records in file, grouped on a particular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sorted records that will be arranged from smallest to largest.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related information that can be retrieved in a variety of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field for storing large blocks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database with information from more than one file linked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assigned to each created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Database _______________ system is a software package that allows the user to create in an organized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display information from a database file in a customized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entering information into the database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redesigning the structure to add new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single item of information</w:t>
            </w:r>
          </w:p>
        </w:tc>
      </w:tr>
    </w:tbl>
    <w:p>
      <w:pPr>
        <w:pStyle w:val="WordBankMedium"/>
      </w:pPr>
      <w:r>
        <w:t xml:space="preserve">   sort    </w:t>
      </w:r>
      <w:r>
        <w:t xml:space="preserve">   ascending    </w:t>
      </w:r>
      <w:r>
        <w:t xml:space="preserve">   category    </w:t>
      </w:r>
      <w:r>
        <w:t xml:space="preserve">   database    </w:t>
      </w:r>
      <w:r>
        <w:t xml:space="preserve">   dataentry    </w:t>
      </w:r>
      <w:r>
        <w:t xml:space="preserve">   management    </w:t>
      </w:r>
      <w:r>
        <w:t xml:space="preserve">   databaseplanning    </w:t>
      </w:r>
      <w:r>
        <w:t xml:space="preserve">   descending    </w:t>
      </w:r>
      <w:r>
        <w:t xml:space="preserve">   datefield    </w:t>
      </w:r>
      <w:r>
        <w:t xml:space="preserve">   field    </w:t>
      </w:r>
      <w:r>
        <w:t xml:space="preserve">   file    </w:t>
      </w:r>
      <w:r>
        <w:t xml:space="preserve">   filename    </w:t>
      </w:r>
      <w:r>
        <w:t xml:space="preserve">   key    </w:t>
      </w:r>
      <w:r>
        <w:t xml:space="preserve">   logical    </w:t>
      </w:r>
      <w:r>
        <w:t xml:space="preserve">   memo    </w:t>
      </w:r>
      <w:r>
        <w:t xml:space="preserve">   modifying    </w:t>
      </w:r>
      <w:r>
        <w:t xml:space="preserve">   record    </w:t>
      </w:r>
      <w:r>
        <w:t xml:space="preserve">   relational    </w:t>
      </w:r>
      <w:r>
        <w:t xml:space="preserve">   report    </w:t>
      </w:r>
      <w:r>
        <w:t xml:space="preserve">  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Database Terms</dc:title>
  <dcterms:created xsi:type="dcterms:W3CDTF">2021-10-11T00:32:41Z</dcterms:created>
  <dcterms:modified xsi:type="dcterms:W3CDTF">2021-10-11T00:32:41Z</dcterms:modified>
</cp:coreProperties>
</file>