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Access Module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add, change, and delete records in database tables to keep them current and accurate.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common filters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database maintenance that involves adding new fields to a table, changing the characteristics of existing fields, and removing existing fields, as well as creating validation rules and referential integrity.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allowable values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Access, a form split into two panes; the upper pane lets you display the fields of one record in any arrangement and the lower pane maintains a datasheet view of the first few records.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required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for records that satisfy some criteria.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default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specify a set of restrictions to only display specific database records, online images, or files.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foreign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Access-provided filters that allow you to filter for specific values or for a range of values.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make-table query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tables, fields, and field characteristics that comprise a database.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Maintaining the database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field that has lookup properties, which are used to create a drop-down list of values to populate the field.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referential integrity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Fields that can contain more than one value.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validation rules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Access, a field used in queries that are not contained in a database, but can be computed from fields that 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filter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field used in a query that is not contained in a database, but can be computed from fields that 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one-to-many 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query that adds, deletes, or changes data in a table.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range of values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query that updates the values in a field.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computed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query that deletes selected records from one or more tables.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calculated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action query that adds selected records to an existing table.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query that lets you add query results to a new table, which can be in the current database or another database.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legal values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Access, rules that a user must follow when entering data to ensure valid data.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action query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Access, a field property that determines what message appears if a user attempts to make a field entry that does not pass the validation rule for that field.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split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Access, a field in which a user must enter data; neglecting to do so generates an error.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searching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Access, a validation rule that specifies that the values in a field must fall within a certain range.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append query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value that Access will display on the screen in a particular field before the user begins adding a record.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restructure the database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validation rule that specifies that the values in a field must come from a certain collection of possibilities.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validation text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validation rule specifying that field values must come from a certain collection of possibilities.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lookup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set of rules that Access enforces to maintain consistency between related tables when you update data in a database, and prevents the creation of orphan records.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multivalued fields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primary key field from one table that you include as a field in a second table to form a relationship between the two tables.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update query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Access, the relationship between two tables in a database in which a common field links the tables together; the linking field is called the primary key field in the “one” table of the relationship and the foreign key field in the “many” table of the relationship.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delete query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Module 3 Vocabulary</dc:title>
  <dcterms:created xsi:type="dcterms:W3CDTF">2021-10-11T00:33:39Z</dcterms:created>
  <dcterms:modified xsi:type="dcterms:W3CDTF">2021-10-11T00:33:39Z</dcterms:modified>
</cp:coreProperties>
</file>