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Access Skills British Values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Happy    </w:t>
      </w:r>
      <w:r>
        <w:t xml:space="preserve">   beliefs    </w:t>
      </w:r>
      <w:r>
        <w:t xml:space="preserve">   faiths    </w:t>
      </w:r>
      <w:r>
        <w:t xml:space="preserve">   tolerance    </w:t>
      </w:r>
      <w:r>
        <w:t xml:space="preserve">   respect    </w:t>
      </w:r>
      <w:r>
        <w:t xml:space="preserve">   mutual    </w:t>
      </w:r>
      <w:r>
        <w:t xml:space="preserve">   liberty    </w:t>
      </w:r>
      <w:r>
        <w:t xml:space="preserve">   individual    </w:t>
      </w:r>
      <w:r>
        <w:t xml:space="preserve">   law    </w:t>
      </w:r>
      <w:r>
        <w:t xml:space="preserve">   rule    </w:t>
      </w:r>
      <w:r>
        <w:t xml:space="preserve">   democracy    </w:t>
      </w:r>
      <w:r>
        <w:t xml:space="preserve">   Values    </w:t>
      </w:r>
      <w:r>
        <w:t xml:space="preserve">   British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Skills British Values Wordsearch</dc:title>
  <dcterms:created xsi:type="dcterms:W3CDTF">2021-10-11T00:32:53Z</dcterms:created>
  <dcterms:modified xsi:type="dcterms:W3CDTF">2021-10-11T00:32:53Z</dcterms:modified>
</cp:coreProperties>
</file>