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to Clean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microscopic  living things, some of which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having little or no money, goods, or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that can be proven, for which there is evidence, and which can often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microorganism, especially one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intense difficulty, trouble,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rights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(something) impure by exposure to or addition of a poisonous or polluting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enter approach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unhealthy state that results from having too little food or too little healthy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person has to do or should do because it is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harmful or poisonous substances introduced into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problem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Clean Water </dc:title>
  <dcterms:created xsi:type="dcterms:W3CDTF">2021-10-11T00:32:24Z</dcterms:created>
  <dcterms:modified xsi:type="dcterms:W3CDTF">2021-10-11T00:32:24Z</dcterms:modified>
</cp:coreProperties>
</file>