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Accessibility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inclusion    </w:t>
      </w:r>
      <w:r>
        <w:t xml:space="preserve">   support person    </w:t>
      </w:r>
      <w:r>
        <w:t xml:space="preserve">   service animals    </w:t>
      </w:r>
      <w:r>
        <w:t xml:space="preserve">   remove barriers    </w:t>
      </w:r>
      <w:r>
        <w:t xml:space="preserve">   independence    </w:t>
      </w:r>
      <w:r>
        <w:t xml:space="preserve">   equalaccess    </w:t>
      </w:r>
      <w:r>
        <w:t xml:space="preserve">   abilities    </w:t>
      </w:r>
      <w:r>
        <w:t xml:space="preserve">   disabilities    </w:t>
      </w:r>
      <w:r>
        <w:t xml:space="preserve">   dignity    </w:t>
      </w:r>
      <w:r>
        <w:t xml:space="preserve">   customer    </w:t>
      </w:r>
      <w:r>
        <w:t xml:space="preserve">   communication    </w:t>
      </w:r>
      <w:r>
        <w:t xml:space="preserve">   assistivedevices    </w:t>
      </w:r>
      <w:r>
        <w:t xml:space="preserve">   alternate format    </w:t>
      </w:r>
      <w:r>
        <w:t xml:space="preserve">   accomodate    </w:t>
      </w:r>
      <w:r>
        <w:t xml:space="preserve">   accessibility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Word Search</dc:title>
  <dcterms:created xsi:type="dcterms:W3CDTF">2021-10-11T00:33:09Z</dcterms:created>
  <dcterms:modified xsi:type="dcterms:W3CDTF">2021-10-11T00:33:09Z</dcterms:modified>
</cp:coreProperties>
</file>