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Accessible Document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excel    </w:t>
      </w:r>
      <w:r>
        <w:t xml:space="preserve">   meaningful hyperlinks    </w:t>
      </w:r>
      <w:r>
        <w:t xml:space="preserve">   alt text    </w:t>
      </w:r>
      <w:r>
        <w:t xml:space="preserve">   contrast    </w:t>
      </w:r>
      <w:r>
        <w:t xml:space="preserve">   color    </w:t>
      </w:r>
      <w:r>
        <w:t xml:space="preserve">   twenty four point    </w:t>
      </w:r>
      <w:r>
        <w:t xml:space="preserve">   twelve point    </w:t>
      </w:r>
      <w:r>
        <w:t xml:space="preserve">   sans serif    </w:t>
      </w:r>
      <w:r>
        <w:t xml:space="preserve">   arial    </w:t>
      </w:r>
      <w:r>
        <w:t xml:space="preserve">   primary sme    </w:t>
      </w:r>
      <w:r>
        <w:t xml:space="preserve">   remediate    </w:t>
      </w:r>
      <w:r>
        <w:t xml:space="preserve">   assistive technology tools    </w:t>
      </w:r>
      <w:r>
        <w:t xml:space="preserve">   level aa    </w:t>
      </w:r>
      <w:r>
        <w:t xml:space="preserve">   agency official    </w:t>
      </w:r>
      <w:r>
        <w:t xml:space="preserve">   public facing    </w:t>
      </w:r>
      <w:r>
        <w:t xml:space="preserve">   wcag    </w:t>
      </w:r>
      <w:r>
        <w:t xml:space="preserve">   deuteranopia    </w:t>
      </w:r>
      <w:r>
        <w:t xml:space="preserve">   low vision    </w:t>
      </w:r>
      <w:r>
        <w:t xml:space="preserve">   repeat header row    </w:t>
      </w:r>
      <w:r>
        <w:t xml:space="preserve">   dmhc template    </w:t>
      </w:r>
      <w:r>
        <w:t xml:space="preserve">   outline view    </w:t>
      </w:r>
      <w:r>
        <w:t xml:space="preserve">   html    </w:t>
      </w:r>
      <w:r>
        <w:t xml:space="preserve">   PDF tags    </w:t>
      </w:r>
      <w:r>
        <w:t xml:space="preserve">   soft return    </w:t>
      </w:r>
      <w:r>
        <w:t xml:space="preserve">   layout    </w:t>
      </w:r>
      <w:r>
        <w:t xml:space="preserve">   heading    </w:t>
      </w:r>
      <w:r>
        <w:t xml:space="preserve">   lists    </w:t>
      </w:r>
      <w:r>
        <w:t xml:space="preserve">   In Line with text    </w:t>
      </w:r>
      <w:r>
        <w:t xml:space="preserve">   Square    </w:t>
      </w:r>
      <w:r>
        <w:t xml:space="preserve">   Table of Contents    </w:t>
      </w:r>
      <w:r>
        <w:t xml:space="preserve">   Metadata    </w:t>
      </w:r>
      <w:r>
        <w:t xml:space="preserve">   Logical Reading Order    </w:t>
      </w:r>
      <w:r>
        <w:t xml:space="preserve">   Color Contrast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Accessible Document Word Search</dc:title>
  <dcterms:created xsi:type="dcterms:W3CDTF">2021-10-11T00:32:35Z</dcterms:created>
  <dcterms:modified xsi:type="dcterms:W3CDTF">2021-10-11T00:32:35Z</dcterms:modified>
</cp:coreProperties>
</file>