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Accessoires et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it when you're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them on after your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only girls wear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put them on before your 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wrap it around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wear in addition to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it on your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cover your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Accessoires et Habits</dc:title>
  <dcterms:created xsi:type="dcterms:W3CDTF">2021-10-11T00:32:06Z</dcterms:created>
  <dcterms:modified xsi:type="dcterms:W3CDTF">2021-10-11T00:32:06Z</dcterms:modified>
</cp:coreProperties>
</file>