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 your device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 yourself!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Documents on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for noise cancelling.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Charge your new Mac (USBC)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 to your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 your Mac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Wireless headphones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 To music with SIRI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your data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to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Dre!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Cameras, thermometers and more!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Accessories</dc:title>
  <dcterms:created xsi:type="dcterms:W3CDTF">2021-10-11T00:33:41Z</dcterms:created>
  <dcterms:modified xsi:type="dcterms:W3CDTF">2021-10-11T00:33:41Z</dcterms:modified>
</cp:coreProperties>
</file>