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Accessories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Bobby Pin    </w:t>
      </w:r>
      <w:r>
        <w:t xml:space="preserve">   Bow Tie    </w:t>
      </w:r>
      <w:r>
        <w:t xml:space="preserve">   Bracelet    </w:t>
      </w:r>
      <w:r>
        <w:t xml:space="preserve">   Coat    </w:t>
      </w:r>
      <w:r>
        <w:t xml:space="preserve">   Earrings    </w:t>
      </w:r>
      <w:r>
        <w:t xml:space="preserve">   Fedora    </w:t>
      </w:r>
      <w:r>
        <w:t xml:space="preserve">   Gloves    </w:t>
      </w:r>
      <w:r>
        <w:t xml:space="preserve">   Hair Clip    </w:t>
      </w:r>
      <w:r>
        <w:t xml:space="preserve">   Hoodie    </w:t>
      </w:r>
      <w:r>
        <w:t xml:space="preserve">   Jacket    </w:t>
      </w:r>
      <w:r>
        <w:t xml:space="preserve">   Jewelry    </w:t>
      </w:r>
      <w:r>
        <w:t xml:space="preserve">   Mittens    </w:t>
      </w:r>
      <w:r>
        <w:t xml:space="preserve">   Necklace    </w:t>
      </w:r>
      <w:r>
        <w:t xml:space="preserve">   Purse    </w:t>
      </w:r>
      <w:r>
        <w:t xml:space="preserve">   Ring    </w:t>
      </w:r>
      <w:r>
        <w:t xml:space="preserve">   Scarf    </w:t>
      </w:r>
      <w:r>
        <w:t xml:space="preserve">   Sweater    </w:t>
      </w:r>
      <w:r>
        <w:t xml:space="preserve">   Top Hat    </w:t>
      </w:r>
      <w:r>
        <w:t xml:space="preserve">   Umbrella    </w:t>
      </w:r>
      <w:r>
        <w:t xml:space="preserve">   Wallet    </w:t>
      </w:r>
      <w:r>
        <w:t xml:space="preserve">   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Accessories</dc:title>
  <dcterms:created xsi:type="dcterms:W3CDTF">2021-10-11T00:32:16Z</dcterms:created>
  <dcterms:modified xsi:type="dcterms:W3CDTF">2021-10-11T00:32:16Z</dcterms:modified>
</cp:coreProperties>
</file>