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Accessories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made of leather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made of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sunglasses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denim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scarf ( long woolen scarf)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woman's 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made of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scarf (dressy)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hooded winter jacket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Accessories Crossword</dc:title>
  <dcterms:created xsi:type="dcterms:W3CDTF">2021-10-11T00:32:33Z</dcterms:created>
  <dcterms:modified xsi:type="dcterms:W3CDTF">2021-10-11T00:32:33Z</dcterms:modified>
</cp:coreProperties>
</file>